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ARTHUR'S LOOSE TOOTH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DARK    </w:t>
      </w:r>
      <w:r>
        <w:t xml:space="preserve">   DOOR KNOB    </w:t>
      </w:r>
      <w:r>
        <w:t xml:space="preserve">   THREAD    </w:t>
      </w:r>
      <w:r>
        <w:t xml:space="preserve">   STICKS    </w:t>
      </w:r>
      <w:r>
        <w:t xml:space="preserve">   BABYSITTER    </w:t>
      </w:r>
      <w:r>
        <w:t xml:space="preserve">   DOCTOR    </w:t>
      </w:r>
      <w:r>
        <w:t xml:space="preserve">   CAPTAIN FEARLESS    </w:t>
      </w:r>
      <w:r>
        <w:t xml:space="preserve">   BAND AID    </w:t>
      </w:r>
      <w:r>
        <w:t xml:space="preserve">   SCARED    </w:t>
      </w:r>
      <w:r>
        <w:t xml:space="preserve">   BLOOD    </w:t>
      </w:r>
      <w:r>
        <w:t xml:space="preserve">   APPLE    </w:t>
      </w:r>
      <w:r>
        <w:t xml:space="preserve">   TAFFY    </w:t>
      </w:r>
      <w:r>
        <w:t xml:space="preserve">   GRAHAMCRACKER    </w:t>
      </w:r>
      <w:r>
        <w:t xml:space="preserve">   MARSHMALLOW    </w:t>
      </w:r>
      <w:r>
        <w:t xml:space="preserve">   CHOCOLATE    </w:t>
      </w:r>
      <w:r>
        <w:t xml:space="preserve">   SMORES    </w:t>
      </w:r>
      <w:r>
        <w:t xml:space="preserve">   LOOSE    </w:t>
      </w:r>
      <w:r>
        <w:t xml:space="preserve">   TOOTH    </w:t>
      </w:r>
      <w:r>
        <w:t xml:space="preserve">   VIOLET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ARTHUR'S LOOSE TOOTH</dc:title>
  <dcterms:created xsi:type="dcterms:W3CDTF">2021-10-11T01:34:33Z</dcterms:created>
  <dcterms:modified xsi:type="dcterms:W3CDTF">2021-10-11T01:34:33Z</dcterms:modified>
</cp:coreProperties>
</file>