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OF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confederation    </w:t>
      </w:r>
      <w:r>
        <w:t xml:space="preserve">   executive    </w:t>
      </w:r>
      <w:r>
        <w:t xml:space="preserve">   government    </w:t>
      </w:r>
      <w:r>
        <w:t xml:space="preserve">   judicial    </w:t>
      </w:r>
      <w:r>
        <w:t xml:space="preserve">   laws    </w:t>
      </w:r>
      <w:r>
        <w:t xml:space="preserve">   legislative    </w:t>
      </w:r>
      <w:r>
        <w:t xml:space="preserve">   states    </w:t>
      </w:r>
      <w:r>
        <w:t xml:space="preserve">   taxes    </w:t>
      </w:r>
      <w:r>
        <w:t xml:space="preserve">   trade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CONFEDERATION</dc:title>
  <dcterms:created xsi:type="dcterms:W3CDTF">2021-10-11T01:34:46Z</dcterms:created>
  <dcterms:modified xsi:type="dcterms:W3CDTF">2021-10-11T01:34:46Z</dcterms:modified>
</cp:coreProperties>
</file>