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TRANSGRESSION    </w:t>
      </w:r>
      <w:r>
        <w:t xml:space="preserve">   ADAMS    </w:t>
      </w:r>
      <w:r>
        <w:t xml:space="preserve">   FOR    </w:t>
      </w:r>
      <w:r>
        <w:t xml:space="preserve">   NOT    </w:t>
      </w:r>
      <w:r>
        <w:t xml:space="preserve">   AND    </w:t>
      </w:r>
      <w:r>
        <w:t xml:space="preserve">   SINS    </w:t>
      </w:r>
      <w:r>
        <w:t xml:space="preserve">   OWN    </w:t>
      </w:r>
      <w:r>
        <w:t xml:space="preserve">   THEIR    </w:t>
      </w:r>
      <w:r>
        <w:t xml:space="preserve">   PUNISHED    </w:t>
      </w:r>
      <w:r>
        <w:t xml:space="preserve">   BE    </w:t>
      </w:r>
      <w:r>
        <w:t xml:space="preserve">   WILL    </w:t>
      </w:r>
      <w:r>
        <w:t xml:space="preserve">   MEN    </w:t>
      </w:r>
      <w:r>
        <w:t xml:space="preserve">   THAT    </w:t>
      </w:r>
      <w:r>
        <w:t xml:space="preserve">   BELIEVE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</dc:title>
  <dcterms:created xsi:type="dcterms:W3CDTF">2021-10-11T01:36:29Z</dcterms:created>
  <dcterms:modified xsi:type="dcterms:W3CDTF">2021-10-11T01:36:29Z</dcterms:modified>
</cp:coreProperties>
</file>