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ARISE FROM INSUFFICIENT PROJECTION OR VIEW SAMPLING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STREAKING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IMPROPER SAMPLING OF DATA, METAL OR BEAM HARDENING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SCATTER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RADIATION IS A FUNDAMENTAL PHENOMENON ASSOCIATED WITH THE INTERACTION BETWEEN X-RAY PHOTONS AND MATTER.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PHANTOMS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BY INCOMPLETE/INSUFFICIENT PROJECTION SAMPLES (2 WDS)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INCOMPLETE PROJECTIONS, OFF-FOCUS RADIATION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MULTIPLE TISSUES WITH THE SAME VOXEL RESULTS IN INACCURATE CALCULATIONS OF THE VOXELS'S CT NUMBERS (3 WDS)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BEAM HARDENING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IN THE MEAN ENERGY OF THE X-RAY BEAM AS IT PASSES THROUGH THE PATIENT. (2 WDS)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ALIASING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OBJECTS ARE HIGHLY ATTENUATED TO THE RADIATION , WHICH RESULTS IN ERROR IN PROJECTION PROFILES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QUANTUM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PATIENT'S CAN DO THIS VOLUNTARY OR NON VOLUNTARY, WHICH APPEARS AS STREAKS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PARTIAL VOLUME AVERAGING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DETECTOR CHANNELS IN 3RD GENERATION CT SCANNERS.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DISTORTION OR ERROR IN AN IMAGE THAT IS UNRELATED TO THE SUBJECT BEING STUDIED.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ARTIFACT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X-RAY FLUX OR THE NUMBER OF DETECTED X-RAY PHOTONS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IMAGE NOISE IS MEASURED TYPICALLY ON UNIFORM_____.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CONE BEAM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ARTIFACTS</dc:title>
  <dcterms:created xsi:type="dcterms:W3CDTF">2021-10-11T01:35:35Z</dcterms:created>
  <dcterms:modified xsi:type="dcterms:W3CDTF">2021-10-11T01:35:35Z</dcterms:modified>
</cp:coreProperties>
</file>