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b.1593 - JUDITH SLAYING HOLOFERNES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b. 1898 - THE BARONESS WITH A 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b. 1860 - LATE BLOOMER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b.1887 - POWER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b.1911 - SPIDER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b.1907 - SELF PORTRAIT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b. 1929 - OBSESSIVE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b.1925 - BOLD COLORIST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b.1844 - MOTHER AND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b. 1939 - 1ST FEMINIST ART PROGRAM</w:t>
            </w:r>
          </w:p>
        </w:tc>
      </w:tr>
    </w:tbl>
    <w:p>
      <w:pPr>
        <w:pStyle w:val="WordBankMedium"/>
      </w:pPr>
      <w:r>
        <w:t xml:space="preserve">   LOUISE BOURGEOIS    </w:t>
      </w:r>
      <w:r>
        <w:t xml:space="preserve">   JOAN MITCHELL    </w:t>
      </w:r>
      <w:r>
        <w:t xml:space="preserve">   FRIDA KAHLO    </w:t>
      </w:r>
      <w:r>
        <w:t xml:space="preserve">   MARY CASSATT    </w:t>
      </w:r>
      <w:r>
        <w:t xml:space="preserve">   GEORGIA O'KEEFFE    </w:t>
      </w:r>
      <w:r>
        <w:t xml:space="preserve">   ARTEMISIA GENTILESCHI    </w:t>
      </w:r>
      <w:r>
        <w:t xml:space="preserve">   JUDY CHICAGO    </w:t>
      </w:r>
      <w:r>
        <w:t xml:space="preserve">   YAYOI KUSAMA    </w:t>
      </w:r>
      <w:r>
        <w:t xml:space="preserve">   TAMARA DE LEMPICKA    </w:t>
      </w:r>
      <w:r>
        <w:t xml:space="preserve">   GRANDMA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2021-10-11T01:36:08Z</dcterms:created>
  <dcterms:modified xsi:type="dcterms:W3CDTF">2021-10-11T01:36:08Z</dcterms:modified>
</cp:coreProperties>
</file>