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*ARTISTS*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sam smith    </w:t>
      </w:r>
      <w:r>
        <w:t xml:space="preserve">   somo    </w:t>
      </w:r>
      <w:r>
        <w:t xml:space="preserve">   trey songz    </w:t>
      </w:r>
      <w:r>
        <w:t xml:space="preserve">   flo rida    </w:t>
      </w:r>
      <w:r>
        <w:t xml:space="preserve">   pitbull    </w:t>
      </w:r>
      <w:r>
        <w:t xml:space="preserve">   chris brown     </w:t>
      </w:r>
      <w:r>
        <w:t xml:space="preserve">   fetty wap    </w:t>
      </w:r>
      <w:r>
        <w:t xml:space="preserve">   5sos    </w:t>
      </w:r>
      <w:r>
        <w:t xml:space="preserve">   beyonce    </w:t>
      </w:r>
      <w:r>
        <w:t xml:space="preserve">   drake    </w:t>
      </w:r>
      <w:r>
        <w:t xml:space="preserve">   lil wayne    </w:t>
      </w:r>
      <w:r>
        <w:t xml:space="preserve">   nicki minaj    </w:t>
      </w:r>
      <w:r>
        <w:t xml:space="preserve">   riannah    </w:t>
      </w:r>
      <w:r>
        <w:t xml:space="preserve">   the weekend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*ARTISTS*</dc:title>
  <dcterms:created xsi:type="dcterms:W3CDTF">2021-10-10T23:52:26Z</dcterms:created>
  <dcterms:modified xsi:type="dcterms:W3CDTF">2021-10-10T23:52:26Z</dcterms:modified>
</cp:coreProperties>
</file>