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TAEHYUNG    </w:t>
      </w:r>
      <w:r>
        <w:t xml:space="preserve">   SUGA    </w:t>
      </w:r>
      <w:r>
        <w:t xml:space="preserve">   RAPMON    </w:t>
      </w:r>
      <w:r>
        <w:t xml:space="preserve">   JUNGKOOK    </w:t>
      </w:r>
      <w:r>
        <w:t xml:space="preserve">   JIN    </w:t>
      </w:r>
      <w:r>
        <w:t xml:space="preserve">   JIMIN    </w:t>
      </w:r>
      <w:r>
        <w:t xml:space="preserve">   JHOPE    </w:t>
      </w:r>
      <w:r>
        <w:t xml:space="preserve">   DRAKE    </w:t>
      </w:r>
      <w:r>
        <w:t xml:space="preserve">   WILLOW SMITH    </w:t>
      </w:r>
      <w:r>
        <w:t xml:space="preserve">   JADEN SMITH    </w:t>
      </w:r>
      <w:r>
        <w:t xml:space="preserve">   CHILDISH GAMBINO    </w:t>
      </w:r>
      <w:r>
        <w:t xml:space="preserve">   AVENTURA    </w:t>
      </w:r>
      <w:r>
        <w:t xml:space="preserve">   ROMEO SANTOS    </w:t>
      </w:r>
      <w:r>
        <w:t xml:space="preserve">   JUSTIN BIEBER    </w:t>
      </w:r>
      <w:r>
        <w:t xml:space="preserve">   POST MALONE    </w:t>
      </w:r>
      <w:r>
        <w:t xml:space="preserve">   BLACKBEAR    </w:t>
      </w:r>
      <w:r>
        <w:t xml:space="preserve">   BULLETPROOF BOY SCOUTS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</dc:title>
  <dcterms:created xsi:type="dcterms:W3CDTF">2021-10-11T01:35:40Z</dcterms:created>
  <dcterms:modified xsi:type="dcterms:W3CDTF">2021-10-11T01:35:40Z</dcterms:modified>
</cp:coreProperties>
</file>