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&amp;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image    </w:t>
      </w:r>
      <w:r>
        <w:t xml:space="preserve">   scene    </w:t>
      </w:r>
      <w:r>
        <w:t xml:space="preserve">   part    </w:t>
      </w:r>
      <w:r>
        <w:t xml:space="preserve">   plot    </w:t>
      </w:r>
      <w:r>
        <w:t xml:space="preserve">   interval    </w:t>
      </w:r>
      <w:r>
        <w:t xml:space="preserve">   gallery    </w:t>
      </w:r>
      <w:r>
        <w:t xml:space="preserve">   bestseller    </w:t>
      </w:r>
      <w:r>
        <w:t xml:space="preserve">   show    </w:t>
      </w:r>
      <w:r>
        <w:t xml:space="preserve">   channel    </w:t>
      </w:r>
      <w:r>
        <w:t xml:space="preserve">   edition    </w:t>
      </w:r>
      <w:r>
        <w:t xml:space="preserve">   audience    </w:t>
      </w:r>
      <w:r>
        <w:t xml:space="preserve">   poster    </w:t>
      </w:r>
      <w:r>
        <w:t xml:space="preserve">   album    </w:t>
      </w:r>
      <w:r>
        <w:t xml:space="preserve">   culture    </w:t>
      </w:r>
      <w:r>
        <w:t xml:space="preserve">  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&amp; MEDIA</dc:title>
  <dcterms:created xsi:type="dcterms:W3CDTF">2021-10-11T01:35:45Z</dcterms:created>
  <dcterms:modified xsi:type="dcterms:W3CDTF">2021-10-11T01:35:45Z</dcterms:modified>
</cp:coreProperties>
</file>