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Origami    </w:t>
      </w:r>
      <w:r>
        <w:t xml:space="preserve">   Texture    </w:t>
      </w:r>
      <w:r>
        <w:t xml:space="preserve">   Ceramics    </w:t>
      </w:r>
      <w:r>
        <w:t xml:space="preserve">   Space    </w:t>
      </w:r>
      <w:r>
        <w:t xml:space="preserve">   Line    </w:t>
      </w:r>
      <w:r>
        <w:t xml:space="preserve">   Value    </w:t>
      </w:r>
      <w:r>
        <w:t xml:space="preserve">   Painting    </w:t>
      </w:r>
      <w:r>
        <w:t xml:space="preserve">   Pattern    </w:t>
      </w:r>
      <w:r>
        <w:t xml:space="preserve">   Harmony    </w:t>
      </w:r>
      <w:r>
        <w:t xml:space="preserve">   Sculpture    </w:t>
      </w:r>
      <w:r>
        <w:t xml:space="preserve">   Balance    </w:t>
      </w:r>
      <w:r>
        <w:t xml:space="preserve">   Fashion    </w:t>
      </w:r>
      <w:r>
        <w:t xml:space="preserve">   Graphic Design    </w:t>
      </w:r>
      <w:r>
        <w:t xml:space="preserve">   Shape    </w:t>
      </w:r>
      <w:r>
        <w:t xml:space="preserve">   Rhythm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2021-10-11T01:34:19Z</dcterms:created>
  <dcterms:modified xsi:type="dcterms:W3CDTF">2021-10-11T01:34:19Z</dcterms:modified>
</cp:coreProperties>
</file>