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PROPORTION    </w:t>
      </w:r>
      <w:r>
        <w:t xml:space="preserve">   COMPOSITION    </w:t>
      </w:r>
      <w:r>
        <w:t xml:space="preserve">   FORM    </w:t>
      </w:r>
      <w:r>
        <w:t xml:space="preserve">   SPACE    </w:t>
      </w:r>
      <w:r>
        <w:t xml:space="preserve">   PATTERN    </w:t>
      </w:r>
      <w:r>
        <w:t xml:space="preserve">   TEXTURE    </w:t>
      </w:r>
      <w:r>
        <w:t xml:space="preserve">   COLOUR    </w:t>
      </w:r>
      <w:r>
        <w:t xml:space="preserve">   TONE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2021-10-11T01:34:22Z</dcterms:created>
  <dcterms:modified xsi:type="dcterms:W3CDTF">2021-10-11T01:34:22Z</dcterms:modified>
</cp:coreProperties>
</file>