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texture    </w:t>
      </w:r>
      <w:r>
        <w:t xml:space="preserve">   space    </w:t>
      </w:r>
      <w:r>
        <w:t xml:space="preserve">   shape    </w:t>
      </w:r>
      <w:r>
        <w:t xml:space="preserve">   proportion    </w:t>
      </w:r>
      <w:r>
        <w:t xml:space="preserve">   pattern    </w:t>
      </w:r>
      <w:r>
        <w:t xml:space="preserve">   line    </w:t>
      </w:r>
      <w:r>
        <w:t xml:space="preserve">   form    </w:t>
      </w:r>
      <w:r>
        <w:t xml:space="preserve">   contrast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2021-10-11T01:34:24Z</dcterms:created>
  <dcterms:modified xsi:type="dcterms:W3CDTF">2021-10-11T01:34:24Z</dcterms:modified>
</cp:coreProperties>
</file>