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Dali    </w:t>
      </w:r>
      <w:r>
        <w:t xml:space="preserve">   Munch    </w:t>
      </w:r>
      <w:r>
        <w:t xml:space="preserve">   Matisse    </w:t>
      </w:r>
      <w:r>
        <w:t xml:space="preserve">   LaBrun    </w:t>
      </w:r>
      <w:r>
        <w:t xml:space="preserve">   Pollock    </w:t>
      </w:r>
      <w:r>
        <w:t xml:space="preserve">   OKeeffe    </w:t>
      </w:r>
      <w:r>
        <w:t xml:space="preserve">   Michaelangelo    </w:t>
      </w:r>
      <w:r>
        <w:t xml:space="preserve">   Davinci    </w:t>
      </w:r>
      <w:r>
        <w:t xml:space="preserve">   Picasso    </w:t>
      </w:r>
      <w:r>
        <w:t xml:space="preserve">   VanGogh    </w:t>
      </w:r>
      <w:r>
        <w:t xml:space="preserve">   Monet    </w:t>
      </w:r>
      <w:r>
        <w:t xml:space="preserve">   Rembrandt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terms:created xsi:type="dcterms:W3CDTF">2021-10-11T01:34:44Z</dcterms:created>
  <dcterms:modified xsi:type="dcterms:W3CDTF">2021-10-11T01:34:44Z</dcterms:modified>
</cp:coreProperties>
</file>