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VERT    </w:t>
      </w:r>
      <w:r>
        <w:t xml:space="preserve">   TOILE    </w:t>
      </w:r>
      <w:r>
        <w:t xml:space="preserve">   ROUGE    </w:t>
      </w:r>
      <w:r>
        <w:t xml:space="preserve">   PEINTRE    </w:t>
      </w:r>
      <w:r>
        <w:t xml:space="preserve">   PEINDRE    </w:t>
      </w:r>
      <w:r>
        <w:t xml:space="preserve">   ORANGE    </w:t>
      </w:r>
      <w:r>
        <w:t xml:space="preserve">   MARQUEUR    </w:t>
      </w:r>
      <w:r>
        <w:t xml:space="preserve">   JAUNE    </w:t>
      </w:r>
      <w:r>
        <w:t xml:space="preserve">   IMAGE    </w:t>
      </w:r>
      <w:r>
        <w:t xml:space="preserve">   DESSINER    </w:t>
      </w:r>
      <w:r>
        <w:t xml:space="preserve">   CYAN    </w:t>
      </w:r>
      <w:r>
        <w:t xml:space="preserve">   CROQUIS    </w:t>
      </w:r>
      <w:r>
        <w:t xml:space="preserve">   CRAYON DE COULEUR    </w:t>
      </w:r>
      <w:r>
        <w:t xml:space="preserve">   CRAYON    </w:t>
      </w:r>
      <w:r>
        <w:t xml:space="preserve">   CRATIF    </w:t>
      </w:r>
      <w:r>
        <w:t xml:space="preserve">   COULEUR    </w:t>
      </w:r>
      <w:r>
        <w:t xml:space="preserve">   BLEU    </w:t>
      </w:r>
      <w:r>
        <w:t xml:space="preserve">   ARTISTE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2021-10-11T01:33:39Z</dcterms:created>
  <dcterms:modified xsi:type="dcterms:W3CDTF">2021-10-11T01:33:39Z</dcterms:modified>
</cp:coreProperties>
</file>