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ART</w:t>
      </w:r>
    </w:p>
    <w:p>
      <w:pPr>
        <w:pStyle w:val="Questions"/>
      </w:pPr>
      <w:r>
        <w:t xml:space="preserve">1. SAMEVSEENDRTIT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IETDUTITA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RCONOAT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ORSCLO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ADFE AYWA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EDGLNO EAG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MSAGIAENZ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OLI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9. RISMLSAEUR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OTHGARSPOHP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STSOUTRAIRLL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</dc:title>
  <dcterms:created xsi:type="dcterms:W3CDTF">2021-10-11T01:33:51Z</dcterms:created>
  <dcterms:modified xsi:type="dcterms:W3CDTF">2021-10-11T01:33:51Z</dcterms:modified>
</cp:coreProperties>
</file>