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Fantasy    </w:t>
      </w:r>
      <w:r>
        <w:t xml:space="preserve">   Expressionism    </w:t>
      </w:r>
      <w:r>
        <w:t xml:space="preserve">   Director    </w:t>
      </w:r>
      <w:r>
        <w:t xml:space="preserve">   Diction    </w:t>
      </w:r>
      <w:r>
        <w:t xml:space="preserve">   Dialogue    </w:t>
      </w:r>
      <w:r>
        <w:t xml:space="preserve">   Denouement    </w:t>
      </w:r>
      <w:r>
        <w:t xml:space="preserve">   Cue    </w:t>
      </w:r>
      <w:r>
        <w:t xml:space="preserve">   Critic    </w:t>
      </w:r>
      <w:r>
        <w:t xml:space="preserve">   Costume    </w:t>
      </w:r>
      <w:r>
        <w:t xml:space="preserve">   Conflict    </w:t>
      </w:r>
      <w:r>
        <w:t xml:space="preserve">   Comedy    </w:t>
      </w:r>
      <w:r>
        <w:t xml:space="preserve">   Climax    </w:t>
      </w:r>
      <w:r>
        <w:t xml:space="preserve">   Chorus    </w:t>
      </w:r>
      <w:r>
        <w:t xml:space="preserve">   Blocking    </w:t>
      </w:r>
      <w:r>
        <w:t xml:space="preserve">   Backstage    </w:t>
      </w:r>
      <w:r>
        <w:t xml:space="preserve">   Backdrop    </w:t>
      </w:r>
      <w:r>
        <w:t xml:space="preserve">   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terms:created xsi:type="dcterms:W3CDTF">2021-10-11T01:33:53Z</dcterms:created>
  <dcterms:modified xsi:type="dcterms:W3CDTF">2021-10-11T01:33:53Z</dcterms:modified>
</cp:coreProperties>
</file>