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SKETCHBOOK    </w:t>
      </w:r>
      <w:r>
        <w:t xml:space="preserve">   PAPER    </w:t>
      </w:r>
      <w:r>
        <w:t xml:space="preserve">   CLAY    </w:t>
      </w:r>
      <w:r>
        <w:t xml:space="preserve">   BACKGROUND    </w:t>
      </w:r>
      <w:r>
        <w:t xml:space="preserve">   ARCHITECTURE    </w:t>
      </w:r>
      <w:r>
        <w:t xml:space="preserve">   AESTHETICS    </w:t>
      </w:r>
      <w:r>
        <w:t xml:space="preserve">   CROSSHATCHING    </w:t>
      </w:r>
      <w:r>
        <w:t xml:space="preserve">   EMBROIDERY    </w:t>
      </w:r>
      <w:r>
        <w:t xml:space="preserve">   CRAFT    </w:t>
      </w:r>
      <w:r>
        <w:t xml:space="preserve">   ASSEMBLING    </w:t>
      </w:r>
      <w:r>
        <w:t xml:space="preserve">   GRAPHICS    </w:t>
      </w:r>
      <w:r>
        <w:t xml:space="preserve">   TECHNIQUE    </w:t>
      </w:r>
      <w:r>
        <w:t xml:space="preserve">   PRINCIPLES    </w:t>
      </w:r>
      <w:r>
        <w:t xml:space="preserve">   LANDSCAPE    </w:t>
      </w:r>
      <w:r>
        <w:t xml:space="preserve">   SCULPTURE    </w:t>
      </w:r>
      <w:r>
        <w:t xml:space="preserve">   COLOUR WHEEL    </w:t>
      </w:r>
      <w:r>
        <w:t xml:space="preserve">   MONOCHROME    </w:t>
      </w:r>
      <w:r>
        <w:t xml:space="preserve">   HARMONY    </w:t>
      </w:r>
      <w:r>
        <w:t xml:space="preserve">   ABSTRACT    </w:t>
      </w:r>
      <w:r>
        <w:t xml:space="preserve">   WATERCOLOUR    </w:t>
      </w:r>
      <w:r>
        <w:t xml:space="preserve">   EXPRESSIONISM    </w:t>
      </w:r>
      <w:r>
        <w:t xml:space="preserve">   EXPLORATION    </w:t>
      </w:r>
      <w:r>
        <w:t xml:space="preserve">   ILLUSTRATION    </w:t>
      </w:r>
      <w:r>
        <w:t xml:space="preserve">   ERASER    </w:t>
      </w:r>
      <w:r>
        <w:t xml:space="preserve">   SHARPENER    </w:t>
      </w:r>
      <w:r>
        <w:t xml:space="preserve">   PRITT STICK    </w:t>
      </w:r>
      <w:r>
        <w:t xml:space="preserve">   BRUSHES    </w:t>
      </w:r>
      <w:r>
        <w:t xml:space="preserve">   FROTTAGE    </w:t>
      </w:r>
      <w:r>
        <w:t xml:space="preserve">   MOSAIC    </w:t>
      </w:r>
      <w:r>
        <w:t xml:space="preserve">   SONIA DELAUNAY    </w:t>
      </w:r>
      <w:r>
        <w:t xml:space="preserve">   ERNST HAECKEL    </w:t>
      </w:r>
      <w:r>
        <w:t xml:space="preserve">   VIEWFINDER    </w:t>
      </w:r>
      <w:r>
        <w:t xml:space="preserve">   VAN GOGH    </w:t>
      </w:r>
      <w:r>
        <w:t xml:space="preserve">   FELT PENS    </w:t>
      </w:r>
      <w:r>
        <w:t xml:space="preserve">   FINELINER    </w:t>
      </w:r>
      <w:r>
        <w:t xml:space="preserve">   ACRYLIC    </w:t>
      </w:r>
      <w:r>
        <w:t xml:space="preserve">   ISLAMIC ART    </w:t>
      </w:r>
      <w:r>
        <w:t xml:space="preserve">   COLOURING PENCILS    </w:t>
      </w:r>
      <w:r>
        <w:t xml:space="preserve">   NATURAL FORMS    </w:t>
      </w:r>
      <w:r>
        <w:t xml:space="preserve">   ELEMENTS    </w:t>
      </w:r>
      <w:r>
        <w:t xml:space="preserve">   PICASSO    </w:t>
      </w:r>
      <w:r>
        <w:t xml:space="preserve">   ARTISTS    </w:t>
      </w:r>
      <w:r>
        <w:t xml:space="preserve">   DRAWING    </w:t>
      </w:r>
      <w:r>
        <w:t xml:space="preserve">   INK    </w:t>
      </w:r>
      <w:r>
        <w:t xml:space="preserve">   PAINTING    </w:t>
      </w:r>
      <w:r>
        <w:t xml:space="preserve">   PRINTING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DESIGN</dc:title>
  <dcterms:created xsi:type="dcterms:W3CDTF">2021-10-11T01:33:12Z</dcterms:created>
  <dcterms:modified xsi:type="dcterms:W3CDTF">2021-10-11T01:33:12Z</dcterms:modified>
</cp:coreProperties>
</file>