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dresses up as an object made from a hardmaterial, especially stone or metal, and doesn’t move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or building used for showing works of art, sometimes so that they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plays music or sings in a public place to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building where people sing or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paints, draws or photographs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drawings, especially humorous, rude, or political,  on walls, doors, etc. in public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throws objects up in the air in order to entertain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made out of a material like wood, clay, metal,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picture that has been painted on the wall of a room 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where objects such as paintings are shown to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ENTERTAINMENT</dc:title>
  <dcterms:created xsi:type="dcterms:W3CDTF">2021-10-11T01:34:19Z</dcterms:created>
  <dcterms:modified xsi:type="dcterms:W3CDTF">2021-10-11T01:34:19Z</dcterms:modified>
</cp:coreProperties>
</file>