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Artist ____________Kruger is known as an American conceptual artist.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Artist Chuck Close is an American painter best known for this art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Italian artist created a famous sculpture of David?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"The ______________ Man" is a famous drawing showing proportions of the human body according to Vitruvius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Paul Cezanne is known for being a _______-Impressionist painter.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John Singer Sargent is considered the leading ____________ painter of 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clay used in ceramics: Low-fire, Porous and not waterproof. To be functional, It must be glazed.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Frank Lloyrd Wright was an American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Chinese Art is characterized by the Dynasty in power at the time. (1700-1050 BCE) This period is referred to as _________ Dynasty 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name of the famous pop artist who loved to paint Campbells soup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frame used for weaving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Japanese form of art involving calligraphy?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Artist Roy________________ is a Pop Art painter who used images from comic books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leaders of this movement were André Derain and Henri Matisse, whose members shared the use of intense color as a vehicle for describing light and space, and who redefined pure color and form as means of communicating the artist's emotional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Francisco Goya is a painter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Museum of Modern Art in New York City is also known as_________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best known medium for African sculpture?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Walter ___________________ was a German architect and founder of the Bauhaus School,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country is Romero Britto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CROSSWORD</dc:title>
  <dcterms:created xsi:type="dcterms:W3CDTF">2021-10-11T01:33:38Z</dcterms:created>
  <dcterms:modified xsi:type="dcterms:W3CDTF">2021-10-11T01:33:38Z</dcterms:modified>
</cp:coreProperties>
</file>