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Chuck _______ was one of the most famous animators for Warner 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artist Pierre Renoir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Jean-Michel ________ was an American painter who became popular in New York City during the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Edo-Tokyo Museum was designed by the Japanese architect Kiyonori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movement of art was Edgar Degas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name of the model who posed for the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material does Dale Chihuly use in his artwork?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CMYK stands for cyan, magenta, yellow,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Painter Mary Cassatt often painted portraits of women and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art style defined as a technique of painting in which small, distinct dots of color are applied in patterns to form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Miedinger designed this highly used  sans-serif typeface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Robin Leach recently bought artwork from which pop singer? Last name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Museum is a popular art museum located in West Palm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Pablo Picasso's first art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of multimedia Japanese artist who married a member of the Beatles?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Apelles of _____ was was a renowned painter from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"sound suit artist" hails from Chicago.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 </dc:title>
  <dcterms:created xsi:type="dcterms:W3CDTF">2021-10-11T01:33:41Z</dcterms:created>
  <dcterms:modified xsi:type="dcterms:W3CDTF">2021-10-11T01:33:41Z</dcterms:modified>
</cp:coreProperties>
</file>