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ELEMENTS &amp;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PATTERN    </w:t>
      </w:r>
      <w:r>
        <w:t xml:space="preserve">   ORIGINALITY    </w:t>
      </w:r>
      <w:r>
        <w:t xml:space="preserve">   VARIETY    </w:t>
      </w:r>
      <w:r>
        <w:t xml:space="preserve">   CRITIQUE    </w:t>
      </w:r>
      <w:r>
        <w:t xml:space="preserve">   PERSPECTIVE    </w:t>
      </w:r>
      <w:r>
        <w:t xml:space="preserve">   INSPIRATION    </w:t>
      </w:r>
      <w:r>
        <w:t xml:space="preserve">   CONTENT    </w:t>
      </w:r>
      <w:r>
        <w:t xml:space="preserve">   SUBJECT    </w:t>
      </w:r>
      <w:r>
        <w:t xml:space="preserve">   FUNCTION    </w:t>
      </w:r>
      <w:r>
        <w:t xml:space="preserve">   MEDIUM    </w:t>
      </w:r>
      <w:r>
        <w:t xml:space="preserve">   PROPORTION    </w:t>
      </w:r>
      <w:r>
        <w:t xml:space="preserve">   BALANCE    </w:t>
      </w:r>
      <w:r>
        <w:t xml:space="preserve">   RHYTHM    </w:t>
      </w:r>
      <w:r>
        <w:t xml:space="preserve">   MOVEMENT    </w:t>
      </w:r>
      <w:r>
        <w:t xml:space="preserve">   PRINCIPLES    </w:t>
      </w:r>
      <w:r>
        <w:t xml:space="preserve">   VALUE    </w:t>
      </w:r>
      <w:r>
        <w:t xml:space="preserve">   TEXTURE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COLORS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&amp; PRINCIPLES</dc:title>
  <dcterms:created xsi:type="dcterms:W3CDTF">2021-10-11T01:33:10Z</dcterms:created>
  <dcterms:modified xsi:type="dcterms:W3CDTF">2021-10-11T01:33:10Z</dcterms:modified>
</cp:coreProperties>
</file>