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EXPLOSION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finance    </w:t>
      </w:r>
      <w:r>
        <w:t xml:space="preserve">   showcase    </w:t>
      </w:r>
      <w:r>
        <w:t xml:space="preserve">   entertainment    </w:t>
      </w:r>
      <w:r>
        <w:t xml:space="preserve">   complete    </w:t>
      </w:r>
      <w:r>
        <w:t xml:space="preserve">   beauty    </w:t>
      </w:r>
      <w:r>
        <w:t xml:space="preserve">   skill    </w:t>
      </w:r>
      <w:r>
        <w:t xml:space="preserve">   virtuosity    </w:t>
      </w:r>
      <w:r>
        <w:t xml:space="preserve">   trade    </w:t>
      </w:r>
      <w:r>
        <w:t xml:space="preserve">   knack    </w:t>
      </w:r>
      <w:r>
        <w:t xml:space="preserve">   knowledge    </w:t>
      </w:r>
      <w:r>
        <w:t xml:space="preserve">   imagination    </w:t>
      </w:r>
      <w:r>
        <w:t xml:space="preserve">   inventiveness    </w:t>
      </w:r>
      <w:r>
        <w:t xml:space="preserve">   method    </w:t>
      </w:r>
      <w:r>
        <w:t xml:space="preserve">   precise    </w:t>
      </w:r>
      <w:r>
        <w:t xml:space="preserve">   expertise    </w:t>
      </w:r>
      <w:r>
        <w:t xml:space="preserve">   craftsmanship    </w:t>
      </w:r>
      <w:r>
        <w:t xml:space="preserve">   artistry    </w:t>
      </w:r>
      <w:r>
        <w:t xml:space="preserve">   aptitude    </w:t>
      </w:r>
      <w:r>
        <w:t xml:space="preserve">   profession    </w:t>
      </w:r>
      <w:r>
        <w:t xml:space="preserve">   craft    </w:t>
      </w:r>
      <w:r>
        <w:t xml:space="preserve">   gallery    </w:t>
      </w:r>
      <w:r>
        <w:t xml:space="preserve">   scissors    </w:t>
      </w:r>
      <w:r>
        <w:t xml:space="preserve">   paint    </w:t>
      </w:r>
      <w:r>
        <w:t xml:space="preserve">  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EXPLOSION</dc:title>
  <dcterms:created xsi:type="dcterms:W3CDTF">2021-10-11T01:34:05Z</dcterms:created>
  <dcterms:modified xsi:type="dcterms:W3CDTF">2021-10-11T01:34:05Z</dcterms:modified>
</cp:coreProperties>
</file>