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FROM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rose    </w:t>
      </w:r>
      <w:r>
        <w:t xml:space="preserve">   pink    </w:t>
      </w:r>
      <w:r>
        <w:t xml:space="preserve">   romance    </w:t>
      </w:r>
      <w:r>
        <w:t xml:space="preserve">   arrow    </w:t>
      </w:r>
      <w:r>
        <w:t xml:space="preserve">   party    </w:t>
      </w:r>
      <w:r>
        <w:t xml:space="preserve">   chocolate    </w:t>
      </w:r>
      <w:r>
        <w:t xml:space="preserve">   candy    </w:t>
      </w:r>
      <w:r>
        <w:t xml:space="preserve">   sweet    </w:t>
      </w:r>
      <w:r>
        <w:t xml:space="preserve">   gift    </w:t>
      </w:r>
      <w:r>
        <w:t xml:space="preserve">   february    </w:t>
      </w:r>
      <w:r>
        <w:t xml:space="preserve">   card    </w:t>
      </w:r>
      <w:r>
        <w:t xml:space="preserve">   red    </w:t>
      </w:r>
      <w:r>
        <w:t xml:space="preserve">   happy    </w:t>
      </w:r>
      <w:r>
        <w:t xml:space="preserve">   flower    </w:t>
      </w:r>
      <w:r>
        <w:t xml:space="preserve">   cupid    </w:t>
      </w:r>
      <w:r>
        <w:t xml:space="preserve">   heart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FROM THE HEART</dc:title>
  <dcterms:created xsi:type="dcterms:W3CDTF">2021-10-11T01:34:15Z</dcterms:created>
  <dcterms:modified xsi:type="dcterms:W3CDTF">2021-10-11T01:34:15Z</dcterms:modified>
</cp:coreProperties>
</file>