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- Other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kimono    </w:t>
      </w:r>
      <w:r>
        <w:t xml:space="preserve">   natural scenes    </w:t>
      </w:r>
      <w:r>
        <w:t xml:space="preserve">   figure    </w:t>
      </w:r>
      <w:r>
        <w:t xml:space="preserve">   collage    </w:t>
      </w:r>
      <w:r>
        <w:t xml:space="preserve">   motif    </w:t>
      </w:r>
      <w:r>
        <w:t xml:space="preserve">   painted    </w:t>
      </w:r>
      <w:r>
        <w:t xml:space="preserve">   wood block prints    </w:t>
      </w:r>
      <w:r>
        <w:t xml:space="preserve">   distinctive style    </w:t>
      </w:r>
      <w:r>
        <w:t xml:space="preserve">   enamels    </w:t>
      </w:r>
      <w:r>
        <w:t xml:space="preserve">   dots    </w:t>
      </w:r>
      <w:r>
        <w:t xml:space="preserve">   Ghanaian    </w:t>
      </w:r>
      <w:r>
        <w:t xml:space="preserve">   mudcloth    </w:t>
      </w:r>
      <w:r>
        <w:t xml:space="preserve">   Adinkra    </w:t>
      </w:r>
      <w:r>
        <w:t xml:space="preserve">   intense colour    </w:t>
      </w:r>
      <w:r>
        <w:t xml:space="preserve">   east Africa    </w:t>
      </w:r>
      <w:r>
        <w:t xml:space="preserve">   Edward Saidi    </w:t>
      </w:r>
      <w:r>
        <w:t xml:space="preserve">   artist    </w:t>
      </w:r>
      <w:r>
        <w:t xml:space="preserve">   Tanzania    </w:t>
      </w:r>
      <w:r>
        <w:t xml:space="preserve">   pattern    </w:t>
      </w:r>
      <w:r>
        <w:t xml:space="preserve">   Moari    </w:t>
      </w:r>
      <w:r>
        <w:t xml:space="preserve">   Tinga Tinga    </w:t>
      </w:r>
      <w:r>
        <w:t xml:space="preserve">   Aboriginal    </w:t>
      </w:r>
      <w:r>
        <w:t xml:space="preserve">   Japanese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- Other Cultures</dc:title>
  <dcterms:created xsi:type="dcterms:W3CDTF">2021-10-11T01:33:43Z</dcterms:created>
  <dcterms:modified xsi:type="dcterms:W3CDTF">2021-10-11T01:33:43Z</dcterms:modified>
</cp:coreProperties>
</file>