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 SMART'S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BANKSY    </w:t>
      </w:r>
      <w:r>
        <w:t xml:space="preserve">   ROY LICHTENSTEIN    </w:t>
      </w:r>
      <w:r>
        <w:t xml:space="preserve">   POP ART    </w:t>
      </w:r>
      <w:r>
        <w:t xml:space="preserve">   DALIA TUFFAHA    </w:t>
      </w:r>
      <w:r>
        <w:t xml:space="preserve">   PETE MONDRIAN    </w:t>
      </w:r>
      <w:r>
        <w:t xml:space="preserve">   ART NOVEAU    </w:t>
      </w:r>
      <w:r>
        <w:t xml:space="preserve">   MONET    </w:t>
      </w:r>
      <w:r>
        <w:t xml:space="preserve">   FRIDA KAHLO    </w:t>
      </w:r>
      <w:r>
        <w:t xml:space="preserve">   PATTERN    </w:t>
      </w:r>
      <w:r>
        <w:t xml:space="preserve">   ADOBE    </w:t>
      </w:r>
      <w:r>
        <w:t xml:space="preserve">   PHOTOSHOP    </w:t>
      </w:r>
      <w:r>
        <w:t xml:space="preserve">   PORTRAIT    </w:t>
      </w:r>
      <w:r>
        <w:t xml:space="preserve">   ACRYLIC    </w:t>
      </w:r>
      <w:r>
        <w:t xml:space="preserve">   MISS SAMAH    </w:t>
      </w:r>
      <w:r>
        <w:t xml:space="preserve">   STARRY NIGHT    </w:t>
      </w:r>
      <w:r>
        <w:t xml:space="preserve">   BRUSHES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SMART'S WORD SEARCH</dc:title>
  <dcterms:created xsi:type="dcterms:W3CDTF">2021-10-11T01:34:13Z</dcterms:created>
  <dcterms:modified xsi:type="dcterms:W3CDTF">2021-10-11T01:34:13Z</dcterms:modified>
</cp:coreProperties>
</file>