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ART SUPPLIES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CARD STOCK    </w:t>
      </w:r>
      <w:r>
        <w:t xml:space="preserve">   CHARCOAL    </w:t>
      </w:r>
      <w:r>
        <w:t xml:space="preserve">   COLORED PENCILS    </w:t>
      </w:r>
      <w:r>
        <w:t xml:space="preserve">   CRAYONS    </w:t>
      </w:r>
      <w:r>
        <w:t xml:space="preserve">   GLUE    </w:t>
      </w:r>
      <w:r>
        <w:t xml:space="preserve">   MARKERS    </w:t>
      </w:r>
      <w:r>
        <w:t xml:space="preserve">   PAINT    </w:t>
      </w:r>
      <w:r>
        <w:t xml:space="preserve">   PEN    </w:t>
      </w:r>
      <w:r>
        <w:t xml:space="preserve">   PENCIL    </w:t>
      </w:r>
      <w:r>
        <w:t xml:space="preserve">   RULER    </w:t>
      </w:r>
      <w:r>
        <w:t xml:space="preserve">   SCISSORS    </w:t>
      </w:r>
      <w:r>
        <w:t xml:space="preserve">   TAPE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SUPPLIES</dc:title>
  <dcterms:created xsi:type="dcterms:W3CDTF">2021-10-11T01:34:54Z</dcterms:created>
  <dcterms:modified xsi:type="dcterms:W3CDTF">2021-10-11T01:34:54Z</dcterms:modified>
</cp:coreProperties>
</file>