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DESIGNER    </w:t>
      </w:r>
      <w:r>
        <w:t xml:space="preserve">   PAINTER    </w:t>
      </w:r>
      <w:r>
        <w:t xml:space="preserve">   SCULPTOR    </w:t>
      </w:r>
      <w:r>
        <w:t xml:space="preserve">   SCULPTING    </w:t>
      </w:r>
      <w:r>
        <w:t xml:space="preserve">   MIXED MEDIA    </w:t>
      </w:r>
      <w:r>
        <w:t xml:space="preserve">   CHARCOAL    </w:t>
      </w:r>
      <w:r>
        <w:t xml:space="preserve">   PENCIL    </w:t>
      </w:r>
      <w:r>
        <w:t xml:space="preserve">   OIL    </w:t>
      </w:r>
      <w:r>
        <w:t xml:space="preserve">   ACRYLIC    </w:t>
      </w:r>
      <w:r>
        <w:t xml:space="preserve">   WATERCOLOUR    </w:t>
      </w:r>
      <w:r>
        <w:t xml:space="preserve">   PEN    </w:t>
      </w:r>
      <w:r>
        <w:t xml:space="preserve">   MEDIUM    </w:t>
      </w:r>
      <w:r>
        <w:t xml:space="preserve">   SKETCH    </w:t>
      </w:r>
      <w:r>
        <w:t xml:space="preserve">   COLLAGE    </w:t>
      </w:r>
      <w:r>
        <w:t xml:space="preserve">   COMPOSITION    </w:t>
      </w:r>
      <w:r>
        <w:t xml:space="preserve">   EMPHASIS    </w:t>
      </w:r>
      <w:r>
        <w:t xml:space="preserve">   PATTERN    </w:t>
      </w:r>
      <w:r>
        <w:t xml:space="preserve">   RHYTHM    </w:t>
      </w:r>
      <w:r>
        <w:t xml:space="preserve">   REPETITION    </w:t>
      </w:r>
      <w:r>
        <w:t xml:space="preserve">   MOVEMENT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TONE    </w:t>
      </w:r>
      <w:r>
        <w:t xml:space="preserve">   SHAPE    </w:t>
      </w:r>
      <w:r>
        <w:t xml:space="preserve">   FORM    </w:t>
      </w:r>
      <w:r>
        <w:t xml:space="preserve">   LINE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TERMINOLOGY </dc:title>
  <dcterms:created xsi:type="dcterms:W3CDTF">2021-10-11T01:34:06Z</dcterms:created>
  <dcterms:modified xsi:type="dcterms:W3CDTF">2021-10-11T01:34:06Z</dcterms:modified>
</cp:coreProperties>
</file>