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Repetition    </w:t>
      </w:r>
      <w:r>
        <w:t xml:space="preserve">   Variety    </w:t>
      </w:r>
      <w:r>
        <w:t xml:space="preserve">   Unity    </w:t>
      </w:r>
      <w:r>
        <w:t xml:space="preserve">   Movement    </w:t>
      </w:r>
      <w:r>
        <w:t xml:space="preserve">   Balance    </w:t>
      </w:r>
      <w:r>
        <w:t xml:space="preserve">   Proportion    </w:t>
      </w:r>
      <w:r>
        <w:t xml:space="preserve">   Pattern    </w:t>
      </w:r>
      <w:r>
        <w:t xml:space="preserve">   Emphasis    </w:t>
      </w:r>
      <w:r>
        <w:t xml:space="preserve">   Color    </w:t>
      </w:r>
      <w:r>
        <w:t xml:space="preserve">   Space    </w:t>
      </w:r>
      <w:r>
        <w:t xml:space="preserve">   Texture    </w:t>
      </w:r>
      <w:r>
        <w:t xml:space="preserve">   Value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Sculpture    </w:t>
      </w:r>
      <w:r>
        <w:t xml:space="preserve">   Illustrator    </w:t>
      </w:r>
      <w:r>
        <w:t xml:space="preserve">   Rodeo art    </w:t>
      </w:r>
      <w:r>
        <w:t xml:space="preserve">   Pop art    </w:t>
      </w:r>
      <w:r>
        <w:t xml:space="preserve">   Paint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 WORD SEARCH</dc:title>
  <dcterms:created xsi:type="dcterms:W3CDTF">2021-10-11T01:33:39Z</dcterms:created>
  <dcterms:modified xsi:type="dcterms:W3CDTF">2021-10-11T01:33:39Z</dcterms:modified>
</cp:coreProperties>
</file>