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art    </w:t>
      </w:r>
      <w:r>
        <w:t xml:space="preserve">   balance    </w:t>
      </w:r>
      <w:r>
        <w:t xml:space="preserve">   color    </w:t>
      </w:r>
      <w:r>
        <w:t xml:space="preserve">   crayons    </w:t>
      </w:r>
      <w:r>
        <w:t xml:space="preserve">   dye    </w:t>
      </w:r>
      <w:r>
        <w:t xml:space="preserve">   elements    </w:t>
      </w:r>
      <w:r>
        <w:t xml:space="preserve">   emphasis    </w:t>
      </w:r>
      <w:r>
        <w:t xml:space="preserve">   line    </w:t>
      </w:r>
      <w:r>
        <w:t xml:space="preserve">   markers    </w:t>
      </w:r>
      <w:r>
        <w:t xml:space="preserve">   paper batik    </w:t>
      </w:r>
      <w:r>
        <w:t xml:space="preserve">   patterns    </w:t>
      </w:r>
      <w:r>
        <w:t xml:space="preserve">   pencils    </w:t>
      </w:r>
      <w:r>
        <w:t xml:space="preserve">   principles    </w:t>
      </w:r>
      <w:r>
        <w:t xml:space="preserve">   rhythm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2021-10-11T01:33:03Z</dcterms:created>
  <dcterms:modified xsi:type="dcterms:W3CDTF">2021-10-11T01:33:03Z</dcterms:modified>
</cp:coreProperties>
</file>