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size of something compared to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creating a book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symmetry, asymmetry and radial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Blue, green and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the third level of colors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arrangement of lines, shapes and/or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balance that is unequal and informal, but still 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opposites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dimensional 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Lightness or darkness of a single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repetition that creates visual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size and shape of something balanced as they are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Group of colors that contains a color and the two colors on each side of it's opposite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pleasant combination of visual elements and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arrangement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Colors opposite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objects in proportion, artists may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colors with a single color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balance that begins at a central point and emanates out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special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characteristics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 of mixing all the primary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orange, green,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dimensional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Red, yellow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elements and principles of art joined together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Third level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balance that is equal on each side and formal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2021-10-11T01:33:28Z</dcterms:created>
  <dcterms:modified xsi:type="dcterms:W3CDTF">2021-10-11T01:33:28Z</dcterms:modified>
</cp:coreProperties>
</file>