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room or building for the display or sale of works of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stiff, sticky fine-grained earth, typically yellow, red, or bluish-gray in color and often forming an impermeable layer in the soil. It can be molded when wet, and is dried and baked to make bricks,pottery.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implement consisting of bristles, hair, or the like, set in or attached to a handle, used for painting.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work of art, artwork, art piece, piece of art or art object is an aesthetic physical item or artistic creation.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element of art defined by a point moving in space. Line. may be two-or three-dimensional, descriptive, implied, or abstract.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creates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various branches of creative activity, such as painting, music, literature, and 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white ground of plaster and size, used esp in the Middle Ages and Renaissance to prepare panels or canvas for painting or gilding.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wedgelike tool with a cutting edge at the end of the blade, often made of steel, used for cutting.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a fast-drying paint made of pigment suspended in acrylic polymer emulsion.They are water-soluble, but become water-resistant when dry.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self-supporting wooden frame for holding an artist's work while it is being painted or drawn.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act of giving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activity or skill of carving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 that does not attempt to represent external reality, but seeks to achieve its effect using shapes, forms, colors, and textures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surface you paint on that is often made from tightly stretched unbleached cloth or a closely woven fabric that is often used to make boat sail, purses  and upholstery.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general term to describe buildings and other physical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 of art that is produced when light, striking an object, is reflected back to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the design and execution of lettering with a broad tip instrument, brush, or other writing instruments.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atomizer using compressed air to spray a liquid, such as paint, on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dry art medium made of finely ground organic materials that are held together by a gum or wax binder.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 made from ceramic materials, including clay. It may take forms including art ware, tile, figurines, sculpture, and tableware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typically non-realistic or semi-realistic artistic style of drawing or painting.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technique of hand-dyeing fabrics by using wax as a dye repellent to cover parts of a design, dyeing the uncovered fabric with a color or colors, and dissolving the wax in boiling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quality of being bright.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a technique of an art production, primarily used in the visual arts.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VOCABULARY</dc:title>
  <dcterms:created xsi:type="dcterms:W3CDTF">2021-10-11T01:33:37Z</dcterms:created>
  <dcterms:modified xsi:type="dcterms:W3CDTF">2021-10-11T01:33:37Z</dcterms:modified>
</cp:coreProperties>
</file>