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background    </w:t>
      </w:r>
      <w:r>
        <w:t xml:space="preserve">   portrait    </w:t>
      </w:r>
      <w:r>
        <w:t xml:space="preserve">   artist    </w:t>
      </w:r>
      <w:r>
        <w:t xml:space="preserve">   justice    </w:t>
      </w:r>
      <w:r>
        <w:t xml:space="preserve">   bravery    </w:t>
      </w:r>
      <w:r>
        <w:t xml:space="preserve">   perspective    </w:t>
      </w:r>
      <w:r>
        <w:t xml:space="preserve">   marker    </w:t>
      </w:r>
      <w:r>
        <w:t xml:space="preserve">   watercolor    </w:t>
      </w:r>
      <w:r>
        <w:t xml:space="preserve">   brush    </w:t>
      </w:r>
      <w:r>
        <w:t xml:space="preserve">   pencil    </w:t>
      </w:r>
      <w:r>
        <w:t xml:space="preserve">   paint    </w:t>
      </w:r>
      <w:r>
        <w:t xml:space="preserve">   art    </w:t>
      </w:r>
      <w:r>
        <w:t xml:space="preserve">   tertiary    </w:t>
      </w:r>
      <w:r>
        <w:t xml:space="preserve">   primary    </w:t>
      </w:r>
      <w:r>
        <w:t xml:space="preserve">   shape    </w:t>
      </w:r>
      <w:r>
        <w:t xml:space="preserve">   space    </w:t>
      </w:r>
      <w:r>
        <w:t xml:space="preserve">   form    </w:t>
      </w:r>
      <w:r>
        <w:t xml:space="preserve">   texture    </w:t>
      </w:r>
      <w:r>
        <w:t xml:space="preserve">   words    </w:t>
      </w:r>
      <w:r>
        <w:t xml:space="preserve">   color    </w:t>
      </w:r>
      <w:r>
        <w:t xml:space="preserve">   line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</dc:title>
  <dcterms:created xsi:type="dcterms:W3CDTF">2021-10-11T01:34:01Z</dcterms:created>
  <dcterms:modified xsi:type="dcterms:W3CDTF">2021-10-11T01:34:01Z</dcterms:modified>
</cp:coreProperties>
</file>