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art    </w:t>
      </w:r>
      <w:r>
        <w:t xml:space="preserve">   artist    </w:t>
      </w:r>
      <w:r>
        <w:t xml:space="preserve">   balance    </w:t>
      </w:r>
      <w:r>
        <w:t xml:space="preserve">   clay    </w:t>
      </w:r>
      <w:r>
        <w:t xml:space="preserve">   color    </w:t>
      </w:r>
      <w:r>
        <w:t xml:space="preserve">   contrast    </w:t>
      </w:r>
      <w:r>
        <w:t xml:space="preserve">   crayon    </w:t>
      </w:r>
      <w:r>
        <w:t xml:space="preserve">   drawing    </w:t>
      </w:r>
      <w:r>
        <w:t xml:space="preserve">   emphasis    </w:t>
      </w:r>
      <w:r>
        <w:t xml:space="preserve">   form    </w:t>
      </w:r>
      <w:r>
        <w:t xml:space="preserve">   glue    </w:t>
      </w:r>
      <w:r>
        <w:t xml:space="preserve">   line    </w:t>
      </w:r>
      <w:r>
        <w:t xml:space="preserve">   marker    </w:t>
      </w:r>
      <w:r>
        <w:t xml:space="preserve">   paint    </w:t>
      </w:r>
      <w:r>
        <w:t xml:space="preserve">   paintbrush    </w:t>
      </w:r>
      <w:r>
        <w:t xml:space="preserve">   painting    </w:t>
      </w:r>
      <w:r>
        <w:t xml:space="preserve">   pattern    </w:t>
      </w:r>
      <w:r>
        <w:t xml:space="preserve">   pencil    </w:t>
      </w:r>
      <w:r>
        <w:t xml:space="preserve">   realistic    </w:t>
      </w:r>
      <w:r>
        <w:t xml:space="preserve">   rhythm    </w:t>
      </w:r>
      <w:r>
        <w:t xml:space="preserve">   scissors    </w:t>
      </w:r>
      <w:r>
        <w:t xml:space="preserve">   score    </w:t>
      </w:r>
      <w:r>
        <w:t xml:space="preserve">   sculpture    </w:t>
      </w:r>
      <w:r>
        <w:t xml:space="preserve">   shape    </w:t>
      </w:r>
      <w:r>
        <w:t xml:space="preserve">   slip    </w:t>
      </w:r>
      <w:r>
        <w:t xml:space="preserve">   space    </w:t>
      </w:r>
      <w:r>
        <w:t xml:space="preserve">   texture    </w:t>
      </w:r>
      <w:r>
        <w:t xml:space="preserve">   unity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WORD-SEARCH</dc:title>
  <dcterms:created xsi:type="dcterms:W3CDTF">2021-10-11T01:35:32Z</dcterms:created>
  <dcterms:modified xsi:type="dcterms:W3CDTF">2021-10-11T01:35:32Z</dcterms:modified>
</cp:coreProperties>
</file>