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DRAWING    </w:t>
      </w:r>
      <w:r>
        <w:t xml:space="preserve">   WHITE GLUE    </w:t>
      </w:r>
      <w:r>
        <w:t xml:space="preserve">   MIXED MEDIA    </w:t>
      </w:r>
      <w:r>
        <w:t xml:space="preserve">   SKETCH    </w:t>
      </w:r>
      <w:r>
        <w:t xml:space="preserve">   ACRYLICS    </w:t>
      </w:r>
      <w:r>
        <w:t xml:space="preserve">   ARTIST    </w:t>
      </w:r>
      <w:r>
        <w:t xml:space="preserve">   BALANCE    </w:t>
      </w:r>
      <w:r>
        <w:t xml:space="preserve">   BISQUE    </w:t>
      </w:r>
      <w:r>
        <w:t xml:space="preserve">   BURNISH    </w:t>
      </w:r>
      <w:r>
        <w:t xml:space="preserve">   CANVAS    </w:t>
      </w:r>
      <w:r>
        <w:t xml:space="preserve">   CARVE    </w:t>
      </w:r>
      <w:r>
        <w:t xml:space="preserve">   CHARCOAL    </w:t>
      </w:r>
      <w:r>
        <w:t xml:space="preserve">   COLLAGE    </w:t>
      </w:r>
      <w:r>
        <w:t xml:space="preserve">   COLOR    </w:t>
      </w:r>
      <w:r>
        <w:t xml:space="preserve">   CONTRAST    </w:t>
      </w:r>
      <w:r>
        <w:t xml:space="preserve">   COOL COLOR    </w:t>
      </w:r>
      <w:r>
        <w:t xml:space="preserve">   ELEMENTS OF DESIGN    </w:t>
      </w:r>
      <w:r>
        <w:t xml:space="preserve">   EMPHASIS    </w:t>
      </w:r>
      <w:r>
        <w:t xml:space="preserve">   FIRE    </w:t>
      </w:r>
      <w:r>
        <w:t xml:space="preserve">   FORM    </w:t>
      </w:r>
      <w:r>
        <w:t xml:space="preserve">   GLAZE    </w:t>
      </w:r>
      <w:r>
        <w:t xml:space="preserve">   GREENWARE    </w:t>
      </w:r>
      <w:r>
        <w:t xml:space="preserve">   HABITS OF MIND    </w:t>
      </w:r>
      <w:r>
        <w:t xml:space="preserve">   HIGHLIGHT    </w:t>
      </w:r>
      <w:r>
        <w:t xml:space="preserve">   KILN    </w:t>
      </w:r>
      <w:r>
        <w:t xml:space="preserve">   LEATHER HARD    </w:t>
      </w:r>
      <w:r>
        <w:t xml:space="preserve">   LINE    </w:t>
      </w:r>
      <w:r>
        <w:t xml:space="preserve">   MOVEMENT    </w:t>
      </w:r>
      <w:r>
        <w:t xml:space="preserve">   PAINT BRUSH    </w:t>
      </w:r>
      <w:r>
        <w:t xml:space="preserve">   PALETTE    </w:t>
      </w:r>
      <w:r>
        <w:t xml:space="preserve">   PAPER    </w:t>
      </w:r>
      <w:r>
        <w:t xml:space="preserve">   PAREIDOLIA    </w:t>
      </w:r>
      <w:r>
        <w:t xml:space="preserve">   PASTEL    </w:t>
      </w:r>
      <w:r>
        <w:t xml:space="preserve">   PATTERN    </w:t>
      </w:r>
      <w:r>
        <w:t xml:space="preserve">   PENCIL    </w:t>
      </w:r>
      <w:r>
        <w:t xml:space="preserve">   POTTERY    </w:t>
      </w:r>
      <w:r>
        <w:t xml:space="preserve">   PRIMARY    </w:t>
      </w:r>
      <w:r>
        <w:t xml:space="preserve">   PRINCIPLES OF DESIGN    </w:t>
      </w:r>
      <w:r>
        <w:t xml:space="preserve">   QUALITY    </w:t>
      </w:r>
      <w:r>
        <w:t xml:space="preserve">   SCISSORS    </w:t>
      </w:r>
      <w:r>
        <w:t xml:space="preserve">   SCORE AND SLIP    </w:t>
      </w:r>
      <w:r>
        <w:t xml:space="preserve">   SECONDARY    </w:t>
      </w:r>
      <w:r>
        <w:t xml:space="preserve">   SHADING    </w:t>
      </w:r>
      <w:r>
        <w:t xml:space="preserve">   SHAPE    </w:t>
      </w:r>
      <w:r>
        <w:t xml:space="preserve">   SPACE    </w:t>
      </w:r>
      <w:r>
        <w:t xml:space="preserve">   TEXTURE    </w:t>
      </w:r>
      <w:r>
        <w:t xml:space="preserve">   UNITY    </w:t>
      </w:r>
      <w:r>
        <w:t xml:space="preserve">   VALUE    </w:t>
      </w:r>
      <w:r>
        <w:t xml:space="preserve">   WARM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</dc:title>
  <dcterms:created xsi:type="dcterms:W3CDTF">2021-10-11T01:34:53Z</dcterms:created>
  <dcterms:modified xsi:type="dcterms:W3CDTF">2021-10-11T01:34:53Z</dcterms:modified>
</cp:coreProperties>
</file>