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WATERCOLOR    </w:t>
      </w:r>
      <w:r>
        <w:t xml:space="preserve">   REALISM    </w:t>
      </w:r>
      <w:r>
        <w:t xml:space="preserve">   MASTERPIECE    </w:t>
      </w:r>
      <w:r>
        <w:t xml:space="preserve">   STIPPLING    </w:t>
      </w:r>
      <w:r>
        <w:t xml:space="preserve">   PORTFOLIO    </w:t>
      </w:r>
      <w:r>
        <w:t xml:space="preserve">   TEMPERA    </w:t>
      </w:r>
      <w:r>
        <w:t xml:space="preserve">   CRITIQUE    </w:t>
      </w:r>
      <w:r>
        <w:t xml:space="preserve">   COMPOSITION    </w:t>
      </w:r>
      <w:r>
        <w:t xml:space="preserve">   CHARCOAL    </w:t>
      </w:r>
      <w:r>
        <w:t xml:space="preserve">   CERAMICS    </w:t>
      </w:r>
      <w:r>
        <w:t xml:space="preserve">   ARTIST    </w:t>
      </w:r>
      <w:r>
        <w:t xml:space="preserve">   ANIMATION    </w:t>
      </w:r>
      <w:r>
        <w:t xml:space="preserve">   ACRYLIC    </w:t>
      </w:r>
      <w:r>
        <w:t xml:space="preserve">   ABSTRACT    </w:t>
      </w:r>
      <w:r>
        <w:t xml:space="preserve">   BLUE    </w:t>
      </w:r>
      <w:r>
        <w:t xml:space="preserve">   CANVAS    </w:t>
      </w:r>
      <w:r>
        <w:t xml:space="preserve">   COLOR    </w:t>
      </w:r>
      <w:r>
        <w:t xml:space="preserve">   CRAYON    </w:t>
      </w:r>
      <w:r>
        <w:t xml:space="preserve">   CREATE    </w:t>
      </w:r>
      <w:r>
        <w:t xml:space="preserve">   DRAWING    </w:t>
      </w:r>
      <w:r>
        <w:t xml:space="preserve">   GREEN    </w:t>
      </w:r>
      <w:r>
        <w:t xml:space="preserve">   ORANGE    </w:t>
      </w:r>
      <w:r>
        <w:t xml:space="preserve">   PAINT    </w:t>
      </w:r>
      <w:r>
        <w:t xml:space="preserve">   PAINTBRUSH    </w:t>
      </w:r>
      <w:r>
        <w:t xml:space="preserve">   PAPER    </w:t>
      </w:r>
      <w:r>
        <w:t xml:space="preserve">   PENCIL    </w:t>
      </w:r>
      <w:r>
        <w:t xml:space="preserve">   PRIMARY    </w:t>
      </w:r>
      <w:r>
        <w:t xml:space="preserve">   PURPLE    </w:t>
      </w:r>
      <w:r>
        <w:t xml:space="preserve">   RED    </w:t>
      </w:r>
      <w:r>
        <w:t xml:space="preserve">   SCULPTURE    </w:t>
      </w:r>
      <w:r>
        <w:t xml:space="preserve">   SECONDARY    </w:t>
      </w:r>
      <w:r>
        <w:t xml:space="preserve">   SKETCHBOOK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SEARCH</dc:title>
  <dcterms:created xsi:type="dcterms:W3CDTF">2021-10-11T01:34:24Z</dcterms:created>
  <dcterms:modified xsi:type="dcterms:W3CDTF">2021-10-11T01:34:24Z</dcterms:modified>
</cp:coreProperties>
</file>