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Splatter    </w:t>
      </w:r>
      <w:r>
        <w:t xml:space="preserve">   Art    </w:t>
      </w:r>
      <w:r>
        <w:t xml:space="preserve">   Bridge    </w:t>
      </w:r>
      <w:r>
        <w:t xml:space="preserve">   Pastels    </w:t>
      </w:r>
      <w:r>
        <w:t xml:space="preserve">   Markers    </w:t>
      </w:r>
      <w:r>
        <w:t xml:space="preserve">   Crayons    </w:t>
      </w:r>
      <w:r>
        <w:t xml:space="preserve">   Abstract    </w:t>
      </w:r>
      <w:r>
        <w:t xml:space="preserve">   Kandinsky    </w:t>
      </w:r>
      <w:r>
        <w:t xml:space="preserve">   Mondrian    </w:t>
      </w:r>
      <w:r>
        <w:t xml:space="preserve">   Warhol    </w:t>
      </w:r>
      <w:r>
        <w:t xml:space="preserve">   Pollock    </w:t>
      </w:r>
      <w:r>
        <w:t xml:space="preserve">   Monet    </w:t>
      </w:r>
      <w:r>
        <w:t xml:space="preserve">   Van Gogh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ART! </dc:title>
  <dcterms:created xsi:type="dcterms:W3CDTF">2021-10-11T01:34:49Z</dcterms:created>
  <dcterms:modified xsi:type="dcterms:W3CDTF">2021-10-11T01:34:49Z</dcterms:modified>
</cp:coreProperties>
</file>