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ARTventurers 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broom    </w:t>
      </w:r>
      <w:r>
        <w:t xml:space="preserve">   bats    </w:t>
      </w:r>
      <w:r>
        <w:t xml:space="preserve">   mummy    </w:t>
      </w:r>
      <w:r>
        <w:t xml:space="preserve">   trickortreat    </w:t>
      </w:r>
      <w:r>
        <w:t xml:space="preserve">   boo    </w:t>
      </w:r>
      <w:r>
        <w:t xml:space="preserve">   goblins    </w:t>
      </w:r>
      <w:r>
        <w:t xml:space="preserve">   witch    </w:t>
      </w:r>
      <w:r>
        <w:t xml:space="preserve">   spooky    </w:t>
      </w:r>
      <w:r>
        <w:t xml:space="preserve">   lantern    </w:t>
      </w:r>
      <w:r>
        <w:t xml:space="preserve">   pumpkin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ARTventurers Halloween Wordsearch</dc:title>
  <dcterms:created xsi:type="dcterms:W3CDTF">2021-10-11T01:36:43Z</dcterms:created>
  <dcterms:modified xsi:type="dcterms:W3CDTF">2021-10-11T01:36:43Z</dcterms:modified>
</cp:coreProperties>
</file>