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ARUK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gives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Stopping this could help reduce your risk of dementia.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it’s good for your heart, it’s also good for your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experiment to test an idea. Person who flies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Dementia describes a collection of these?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seeking of financial support for a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inspiring story did you read about on page 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2025 mission is to bring about what kind of dementia treatment?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Nationwide service that matches volunteers with research studies.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in your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will this year’s annual Alzheimer's Research UK Conference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donation helps us plan our research more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government funding we receive for our research.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relief for a health condition. Reward someone.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ARUK </dc:title>
  <dcterms:created xsi:type="dcterms:W3CDTF">2021-10-11T01:35:39Z</dcterms:created>
  <dcterms:modified xsi:type="dcterms:W3CDTF">2021-10-11T01:35:39Z</dcterms:modified>
</cp:coreProperties>
</file>