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AR-UR-ER-IR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ceremony    </w:t>
      </w:r>
      <w:r>
        <w:t xml:space="preserve">   never    </w:t>
      </w:r>
      <w:r>
        <w:t xml:space="preserve">   sheriff    </w:t>
      </w:r>
      <w:r>
        <w:t xml:space="preserve">   peril    </w:t>
      </w:r>
      <w:r>
        <w:t xml:space="preserve">   version    </w:t>
      </w:r>
      <w:r>
        <w:t xml:space="preserve">   territory    </w:t>
      </w:r>
      <w:r>
        <w:t xml:space="preserve">   experiment    </w:t>
      </w:r>
      <w:r>
        <w:t xml:space="preserve">   person    </w:t>
      </w:r>
      <w:r>
        <w:t xml:space="preserve">   ferret    </w:t>
      </w:r>
      <w:r>
        <w:t xml:space="preserve">   heritage    </w:t>
      </w:r>
      <w:r>
        <w:t xml:space="preserve">   arrow    </w:t>
      </w:r>
      <w:r>
        <w:t xml:space="preserve">   carrot    </w:t>
      </w:r>
      <w:r>
        <w:t xml:space="preserve">   barometer    </w:t>
      </w:r>
      <w:r>
        <w:t xml:space="preserve">   sparrow    </w:t>
      </w:r>
      <w:r>
        <w:t xml:space="preserve">   caravan    </w:t>
      </w:r>
      <w:r>
        <w:t xml:space="preserve">   barricade    </w:t>
      </w:r>
      <w:r>
        <w:t xml:space="preserve">   marrow    </w:t>
      </w:r>
      <w:r>
        <w:t xml:space="preserve">   parrot    </w:t>
      </w:r>
      <w:r>
        <w:t xml:space="preserve">   Harold    </w:t>
      </w:r>
      <w:r>
        <w:t xml:space="preserve">   Sarah    </w:t>
      </w:r>
      <w:r>
        <w:t xml:space="preserve">   apparent    </w:t>
      </w:r>
      <w:r>
        <w:t xml:space="preserve">   parasite    </w:t>
      </w:r>
      <w:r>
        <w:t xml:space="preserve">   tariff    </w:t>
      </w:r>
      <w:r>
        <w:t xml:space="preserve">   baritone    </w:t>
      </w:r>
      <w:r>
        <w:t xml:space="preserve">   aardvark    </w:t>
      </w:r>
      <w:r>
        <w:t xml:space="preserve">   barrel    </w:t>
      </w:r>
      <w:r>
        <w:t xml:space="preserve">   arid    </w:t>
      </w:r>
      <w:r>
        <w:t xml:space="preserve">   marry    </w:t>
      </w:r>
      <w:r>
        <w:t xml:space="preserve">   army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AR-UR-ER-IR Words</dc:title>
  <dcterms:created xsi:type="dcterms:W3CDTF">2021-10-11T01:29:49Z</dcterms:created>
  <dcterms:modified xsi:type="dcterms:W3CDTF">2021-10-11T01:29:49Z</dcterms:modified>
</cp:coreProperties>
</file>