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 ARY 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we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staying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to law and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going off some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blood vessels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a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passing of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planning future with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important person from 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nature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permanent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stream coming from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acts as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hired to fight for other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 ARY '</dc:title>
  <dcterms:created xsi:type="dcterms:W3CDTF">2021-10-10T23:48:55Z</dcterms:created>
  <dcterms:modified xsi:type="dcterms:W3CDTF">2021-10-10T23:48:55Z</dcterms:modified>
</cp:coreProperties>
</file>