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Conjugarion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Pagaste    </w:t>
      </w:r>
      <w:r>
        <w:t xml:space="preserve">   Jugaste    </w:t>
      </w:r>
      <w:r>
        <w:t xml:space="preserve">   Comenzaste    </w:t>
      </w:r>
      <w:r>
        <w:t xml:space="preserve">   Buscaste    </w:t>
      </w:r>
      <w:r>
        <w:t xml:space="preserve">   Comenzo    </w:t>
      </w:r>
      <w:r>
        <w:t xml:space="preserve">   Busco    </w:t>
      </w:r>
      <w:r>
        <w:t xml:space="preserve">   Jugo    </w:t>
      </w:r>
      <w:r>
        <w:t xml:space="preserve">   Pago    </w:t>
      </w:r>
      <w:r>
        <w:t xml:space="preserve">   Pagar    </w:t>
      </w:r>
      <w:r>
        <w:t xml:space="preserve">   Jugar    </w:t>
      </w:r>
      <w:r>
        <w:t xml:space="preserve">   Buscar    </w:t>
      </w:r>
      <w:r>
        <w:t xml:space="preserve">   Comence    </w:t>
      </w:r>
      <w:r>
        <w:t xml:space="preserve">   Pague    </w:t>
      </w:r>
      <w:r>
        <w:t xml:space="preserve">   Comenzar    </w:t>
      </w:r>
      <w:r>
        <w:t xml:space="preserve">   Jugue    </w:t>
      </w:r>
      <w:r>
        <w:t xml:space="preserve">   Busque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Conjugarion</dc:title>
  <dcterms:created xsi:type="dcterms:W3CDTF">2021-10-11T01:29:51Z</dcterms:created>
  <dcterms:modified xsi:type="dcterms:W3CDTF">2021-10-11T01:29:51Z</dcterms:modified>
</cp:coreProperties>
</file>