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-AR,- ER,-IR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 Y CARLOS PREGUNTAR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CARLOS Y YO TOCAR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ESTUDIANTES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VIVIR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-AR,- ER,-IR VERBS</dc:title>
  <dcterms:created xsi:type="dcterms:W3CDTF">2021-10-10T23:46:45Z</dcterms:created>
  <dcterms:modified xsi:type="dcterms:W3CDTF">2021-10-10T23:46:45Z</dcterms:modified>
</cp:coreProperties>
</file>