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-AR -ER AND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-ER AND -IR VERBS</dc:title>
  <dcterms:created xsi:type="dcterms:W3CDTF">2021-10-10T23:47:05Z</dcterms:created>
  <dcterms:modified xsi:type="dcterms:W3CDTF">2021-10-10T23:47:05Z</dcterms:modified>
</cp:coreProperties>
</file>