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ER 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VIVO    </w:t>
      </w:r>
      <w:r>
        <w:t xml:space="preserve">   VIAJAN    </w:t>
      </w:r>
      <w:r>
        <w:t xml:space="preserve">   VENDEMOS    </w:t>
      </w:r>
      <w:r>
        <w:t xml:space="preserve">   TRABAJAMOS    </w:t>
      </w:r>
      <w:r>
        <w:t xml:space="preserve">   TOMA    </w:t>
      </w:r>
      <w:r>
        <w:t xml:space="preserve">   SUBEN    </w:t>
      </w:r>
      <w:r>
        <w:t xml:space="preserve">   RECIBES    </w:t>
      </w:r>
      <w:r>
        <w:t xml:space="preserve">   PONE    </w:t>
      </w:r>
      <w:r>
        <w:t xml:space="preserve">   NADAS    </w:t>
      </w:r>
      <w:r>
        <w:t xml:space="preserve">   MIRAS    </w:t>
      </w:r>
      <w:r>
        <w:t xml:space="preserve">   LLEGAMOS    </w:t>
      </w:r>
      <w:r>
        <w:t xml:space="preserve">   LEEN    </w:t>
      </w:r>
      <w:r>
        <w:t xml:space="preserve">   INSISTO    </w:t>
      </w:r>
      <w:r>
        <w:t xml:space="preserve">   HACES    </w:t>
      </w:r>
      <w:r>
        <w:t xml:space="preserve">   HABLO    </w:t>
      </w:r>
      <w:r>
        <w:t xml:space="preserve">   ESCRIBO    </w:t>
      </w:r>
      <w:r>
        <w:t xml:space="preserve">   ESCRIBE    </w:t>
      </w:r>
      <w:r>
        <w:t xml:space="preserve">   DEFINES    </w:t>
      </w:r>
      <w:r>
        <w:t xml:space="preserve">   CORREMOS    </w:t>
      </w:r>
      <w:r>
        <w:t xml:space="preserve">   CONSISTES    </w:t>
      </w:r>
      <w:r>
        <w:t xml:space="preserve">   CONOCES    </w:t>
      </w:r>
      <w:r>
        <w:t xml:space="preserve">   COMPARTES    </w:t>
      </w:r>
      <w:r>
        <w:t xml:space="preserve">   COCINA    </w:t>
      </w:r>
      <w:r>
        <w:t xml:space="preserve">   BEBO    </w:t>
      </w:r>
      <w:r>
        <w:t xml:space="preserve">   BEBES    </w:t>
      </w:r>
      <w:r>
        <w:t xml:space="preserve">   BARREN    </w:t>
      </w:r>
      <w:r>
        <w:t xml:space="preserve">   BAILAMOS    </w:t>
      </w:r>
      <w:r>
        <w:t xml:space="preserve">   AYUDO    </w:t>
      </w:r>
      <w:r>
        <w:t xml:space="preserve">   ASISTIMOS    </w:t>
      </w:r>
      <w:r>
        <w:t xml:space="preserve">   ADORO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ER IR Verbs</dc:title>
  <dcterms:created xsi:type="dcterms:W3CDTF">2021-10-11T01:29:40Z</dcterms:created>
  <dcterms:modified xsi:type="dcterms:W3CDTF">2021-10-11T01:29:40Z</dcterms:modified>
</cp:coreProperties>
</file>