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-AR, -ER, and -IR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Ella va ________ a su camisa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Para _____ vida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Un fantasma puede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Para terminar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para ___________ su habitación limpia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Para _______ atención al maestro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____________ la pregunta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Para _________ la lavandería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lo hace _______ en la religión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Ser o no 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__________ la examen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Para _______ el libro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 _________  Compromiso de Lealtad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Para _______ al parque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Puedo hasta _________ cinco</w:t>
            </w:r>
          </w:p>
        </w:tc>
      </w:tr>
    </w:tbl>
    <w:p>
      <w:pPr>
        <w:pStyle w:val="WordBankMedium"/>
      </w:pPr>
      <w:r>
        <w:t xml:space="preserve">   ACABAR    </w:t>
      </w:r>
      <w:r>
        <w:t xml:space="preserve">   CREAR    </w:t>
      </w:r>
      <w:r>
        <w:t xml:space="preserve">   COMENZAR    </w:t>
      </w:r>
      <w:r>
        <w:t xml:space="preserve">   ESTAR    </w:t>
      </w:r>
      <w:r>
        <w:t xml:space="preserve">   CONTAR    </w:t>
      </w:r>
      <w:r>
        <w:t xml:space="preserve">   APARECER    </w:t>
      </w:r>
      <w:r>
        <w:t xml:space="preserve">   COMPRENDER    </w:t>
      </w:r>
      <w:r>
        <w:t xml:space="preserve">   CREER    </w:t>
      </w:r>
      <w:r>
        <w:t xml:space="preserve">   CONVERTIR    </w:t>
      </w:r>
      <w:r>
        <w:t xml:space="preserve">   DECIR    </w:t>
      </w:r>
      <w:r>
        <w:t xml:space="preserve">   DIRIGIR    </w:t>
      </w:r>
      <w:r>
        <w:t xml:space="preserve">   HACER    </w:t>
      </w:r>
      <w:r>
        <w:t xml:space="preserve">   IR    </w:t>
      </w:r>
      <w:r>
        <w:t xml:space="preserve">   LEER    </w:t>
      </w:r>
      <w:r>
        <w:t xml:space="preserve">   MANTENER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-AR, -ER, and -IR Verbs</dc:title>
  <dcterms:created xsi:type="dcterms:W3CDTF">2021-10-10T23:47:34Z</dcterms:created>
  <dcterms:modified xsi:type="dcterms:W3CDTF">2021-10-10T23:47:34Z</dcterms:modified>
</cp:coreProperties>
</file>