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IR &amp;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touch, to play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wear, to carry, to bring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sunbathe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believe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IR &amp; ER VERBS</dc:title>
  <dcterms:created xsi:type="dcterms:W3CDTF">2021-10-11T01:29:47Z</dcterms:created>
  <dcterms:modified xsi:type="dcterms:W3CDTF">2021-10-11T01:29:47Z</dcterms:modified>
</cp:coreProperties>
</file>