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AR, OR, 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whole    </w:t>
      </w:r>
      <w:r>
        <w:t xml:space="preserve">   enough    </w:t>
      </w:r>
      <w:r>
        <w:t xml:space="preserve">   above    </w:t>
      </w:r>
      <w:r>
        <w:t xml:space="preserve">   word    </w:t>
      </w:r>
      <w:r>
        <w:t xml:space="preserve">   ago    </w:t>
      </w:r>
      <w:r>
        <w:t xml:space="preserve">   turtle    </w:t>
      </w:r>
      <w:r>
        <w:t xml:space="preserve">   purse    </w:t>
      </w:r>
      <w:r>
        <w:t xml:space="preserve">   her    </w:t>
      </w:r>
      <w:r>
        <w:t xml:space="preserve">   skirt    </w:t>
      </w:r>
      <w:r>
        <w:t xml:space="preserve">   curl    </w:t>
      </w:r>
      <w:r>
        <w:t xml:space="preserve">   curb    </w:t>
      </w:r>
      <w:r>
        <w:t xml:space="preserve">   serve    </w:t>
      </w:r>
      <w:r>
        <w:t xml:space="preserve">   birth    </w:t>
      </w:r>
      <w:r>
        <w:t xml:space="preserve">   turn    </w:t>
      </w:r>
      <w:r>
        <w:t xml:space="preserve">   dirt    </w:t>
      </w:r>
      <w:r>
        <w:t xml:space="preserve">   nurse    </w:t>
      </w:r>
      <w:r>
        <w:t xml:space="preserve">  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AR, OR, IR</dc:title>
  <dcterms:created xsi:type="dcterms:W3CDTF">2021-10-11T01:30:05Z</dcterms:created>
  <dcterms:modified xsi:type="dcterms:W3CDTF">2021-10-11T01:30:05Z</dcterms:modified>
</cp:coreProperties>
</file>