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AR, OR, 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tore    </w:t>
      </w:r>
      <w:r>
        <w:t xml:space="preserve">   forest    </w:t>
      </w:r>
      <w:r>
        <w:t xml:space="preserve">   pore    </w:t>
      </w:r>
      <w:r>
        <w:t xml:space="preserve">   more    </w:t>
      </w:r>
      <w:r>
        <w:t xml:space="preserve">   store    </w:t>
      </w:r>
      <w:r>
        <w:t xml:space="preserve">   chore    </w:t>
      </w:r>
      <w:r>
        <w:t xml:space="preserve">   core    </w:t>
      </w:r>
      <w:r>
        <w:t xml:space="preserve">   horn    </w:t>
      </w:r>
      <w:r>
        <w:t xml:space="preserve">   sword    </w:t>
      </w:r>
      <w:r>
        <w:t xml:space="preserve">   north    </w:t>
      </w:r>
      <w:r>
        <w:t xml:space="preserve">   corn    </w:t>
      </w:r>
      <w:r>
        <w:t xml:space="preserve">   born    </w:t>
      </w:r>
      <w:r>
        <w:t xml:space="preserve">   harp    </w:t>
      </w:r>
      <w:r>
        <w:t xml:space="preserve">   hard    </w:t>
      </w:r>
      <w:r>
        <w:t xml:space="preserve">   dark    </w:t>
      </w:r>
      <w:r>
        <w:t xml:space="preserve">   bark    </w:t>
      </w:r>
      <w:r>
        <w:t xml:space="preserve">   far    </w:t>
      </w:r>
      <w:r>
        <w:t xml:space="preserve">   start    </w:t>
      </w:r>
      <w:r>
        <w:t xml:space="preserve">   art    </w:t>
      </w:r>
      <w:r>
        <w:t xml:space="preserve">   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AR, OR, ORE WORD SEARCH</dc:title>
  <dcterms:created xsi:type="dcterms:W3CDTF">2021-10-11T01:30:23Z</dcterms:created>
  <dcterms:modified xsi:type="dcterms:W3CDTF">2021-10-11T01:30:23Z</dcterms:modified>
</cp:coreProperties>
</file>