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 Sounds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 you can go and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part of your body that holds your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is difficult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are intelligent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place where animals live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gathering to enjoy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part of your house that is in the back and has grass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where animals live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 Sounds</dc:title>
  <dcterms:created xsi:type="dcterms:W3CDTF">2021-10-11T01:29:38Z</dcterms:created>
  <dcterms:modified xsi:type="dcterms:W3CDTF">2021-10-11T01:29:38Z</dcterms:modified>
</cp:coreProperties>
</file>