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</w:t>
            </w:r>
          </w:p>
        </w:tc>
      </w:tr>
    </w:tbl>
    <w:p>
      <w:pPr>
        <w:pStyle w:val="WordBankMedium"/>
      </w:pPr>
      <w:r>
        <w:t xml:space="preserve">   DIBUJAR    </w:t>
      </w:r>
      <w:r>
        <w:t xml:space="preserve">   CANTAR    </w:t>
      </w:r>
      <w:r>
        <w:t xml:space="preserve">   NADAR    </w:t>
      </w:r>
      <w:r>
        <w:t xml:space="preserve">   BAILAR    </w:t>
      </w:r>
      <w:r>
        <w:t xml:space="preserve">   PRACTICAR DEPORTES    </w:t>
      </w:r>
      <w:r>
        <w:t xml:space="preserve">   TRABAJAR    </w:t>
      </w:r>
      <w:r>
        <w:t xml:space="preserve">   CAMINAR    </w:t>
      </w:r>
      <w:r>
        <w:t xml:space="preserve">   COMPRAR    </w:t>
      </w:r>
      <w:r>
        <w:t xml:space="preserve">   CAMBIAR    </w:t>
      </w:r>
      <w:r>
        <w:t xml:space="preserve">   CANCELAR    </w:t>
      </w:r>
      <w:r>
        <w:t xml:space="preserve">   COCINAR    </w:t>
      </w:r>
      <w:r>
        <w:t xml:space="preserve">   CORTAR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2021-10-11T01:30:40Z</dcterms:created>
  <dcterms:modified xsi:type="dcterms:W3CDTF">2021-10-11T01:30:40Z</dcterms:modified>
</cp:coreProperties>
</file>