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ayudar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enter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buscar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 search for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contestar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the quiz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esperar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 wait for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entrar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 answer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llegar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 teach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prueba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prepare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dificil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 help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examen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easy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facil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 happen, to pass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leccion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to look at, to watch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the lesson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ensenar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the test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llevar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hard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preparar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to arrive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mirar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to take, to wear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pasar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to 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VERBS</dc:title>
  <dcterms:created xsi:type="dcterms:W3CDTF">2021-10-11T01:29:45Z</dcterms:created>
  <dcterms:modified xsi:type="dcterms:W3CDTF">2021-10-11T01:29:45Z</dcterms:modified>
</cp:coreProperties>
</file>